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The Sultanate Period – Puzzle Worksheet</w:t>
      </w:r>
    </w:p>
    <w:p>
      <w:pPr>
        <w:pStyle w:val="Heading2"/>
      </w:pPr>
      <w:r>
        <w:t>Section A: Riddles</w:t>
      </w:r>
    </w:p>
    <w:p>
      <w:pPr>
        <w:pStyle w:val="ListNumber"/>
      </w:pPr>
      <w:r>
        <w:t>1. I was the first ruler of the Delhi Sultanate. Who am I?</w:t>
      </w:r>
    </w:p>
    <w:p>
      <w:pPr>
        <w:pStyle w:val="ListNumber"/>
      </w:pPr>
      <w:r>
        <w:t>2. I completed the Qutub Minar. Who am I?</w:t>
      </w:r>
    </w:p>
    <w:p>
      <w:pPr>
        <w:pStyle w:val="ListNumber"/>
      </w:pPr>
      <w:r>
        <w:t>3. I was a woman who ruled the Delhi Sultanate. Who am I?</w:t>
      </w:r>
    </w:p>
    <w:p>
      <w:pPr>
        <w:pStyle w:val="ListNumber"/>
      </w:pPr>
      <w:r>
        <w:t>4. I introduced market control and price regulation. Who am I?</w:t>
      </w:r>
    </w:p>
    <w:p>
      <w:pPr>
        <w:pStyle w:val="ListNumber"/>
      </w:pPr>
      <w:r>
        <w:t>5. I invaded India and took the Kohinoor diamond. Who am I?</w:t>
      </w:r>
    </w:p>
    <w:p>
      <w:pPr>
        <w:pStyle w:val="Heading2"/>
      </w:pPr>
      <w:r>
        <w:t>Section B: Match the Following</w:t>
      </w:r>
    </w:p>
    <w:p>
      <w:r>
        <w:t>Match the items in Column A with the correct options in Column B.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Column A</w:t>
            </w:r>
          </w:p>
        </w:tc>
        <w:tc>
          <w:tcPr>
            <w:tcW w:type="dxa" w:w="4320"/>
          </w:tcPr>
          <w:p>
            <w:r>
              <w:t>Column B</w:t>
            </w:r>
          </w:p>
        </w:tc>
      </w:tr>
      <w:tr>
        <w:tc>
          <w:tcPr>
            <w:tcW w:type="dxa" w:w="4320"/>
          </w:tcPr>
          <w:p>
            <w:r>
              <w:t>1. Qutb-ud-din Aibak</w:t>
            </w:r>
          </w:p>
        </w:tc>
        <w:tc>
          <w:tcPr>
            <w:tcW w:type="dxa" w:w="4320"/>
          </w:tcPr>
          <w:p>
            <w:r>
              <w:t>A. First Sultan</w:t>
            </w:r>
          </w:p>
        </w:tc>
      </w:tr>
      <w:tr>
        <w:tc>
          <w:tcPr>
            <w:tcW w:type="dxa" w:w="4320"/>
          </w:tcPr>
          <w:p>
            <w:r>
              <w:t>2. Iltutmish</w:t>
            </w:r>
          </w:p>
        </w:tc>
        <w:tc>
          <w:tcPr>
            <w:tcW w:type="dxa" w:w="4320"/>
          </w:tcPr>
          <w:p>
            <w:r>
              <w:t>B. Completed Qutub Minar</w:t>
            </w:r>
          </w:p>
        </w:tc>
      </w:tr>
      <w:tr>
        <w:tc>
          <w:tcPr>
            <w:tcW w:type="dxa" w:w="4320"/>
          </w:tcPr>
          <w:p>
            <w:r>
              <w:t>3. Raziya Sultana</w:t>
            </w:r>
          </w:p>
        </w:tc>
        <w:tc>
          <w:tcPr>
            <w:tcW w:type="dxa" w:w="4320"/>
          </w:tcPr>
          <w:p>
            <w:r>
              <w:t>C. Only woman ruler</w:t>
            </w:r>
          </w:p>
        </w:tc>
      </w:tr>
      <w:tr>
        <w:tc>
          <w:tcPr>
            <w:tcW w:type="dxa" w:w="4320"/>
          </w:tcPr>
          <w:p>
            <w:r>
              <w:t>4. Alauddin Khilji</w:t>
            </w:r>
          </w:p>
        </w:tc>
        <w:tc>
          <w:tcPr>
            <w:tcW w:type="dxa" w:w="4320"/>
          </w:tcPr>
          <w:p>
            <w:r>
              <w:t>D. Market reforms</w:t>
            </w:r>
          </w:p>
        </w:tc>
      </w:tr>
      <w:tr>
        <w:tc>
          <w:tcPr>
            <w:tcW w:type="dxa" w:w="4320"/>
          </w:tcPr>
          <w:p>
            <w:r>
              <w:t>5. Muhammad bin Tughlaq</w:t>
            </w:r>
          </w:p>
        </w:tc>
        <w:tc>
          <w:tcPr>
            <w:tcW w:type="dxa" w:w="4320"/>
          </w:tcPr>
          <w:p>
            <w:r>
              <w:t>E. Token currency</w:t>
            </w:r>
          </w:p>
        </w:tc>
      </w:tr>
    </w:tbl>
    <w:p>
      <w:pPr>
        <w:pStyle w:val="Heading2"/>
      </w:pPr>
      <w:r>
        <w:t>Section C: Find the Odd One Out</w:t>
      </w:r>
    </w:p>
    <w:p>
      <w:pPr>
        <w:pStyle w:val="ListNumber"/>
      </w:pPr>
      <w:r>
        <w:t>1. Qutb-ud-din Aibak, Iltutmish, Raziya Sultana, Akbar</w:t>
      </w:r>
    </w:p>
    <w:p>
      <w:pPr>
        <w:pStyle w:val="ListNumber"/>
      </w:pPr>
      <w:r>
        <w:t>2. Khilji, Tughlaq, Lodi, Ashoka</w:t>
      </w:r>
    </w:p>
    <w:p>
      <w:pPr>
        <w:pStyle w:val="ListNumber"/>
      </w:pPr>
      <w:r>
        <w:t>3. Token currency, Market reforms, Slavery ban, Price control</w:t>
      </w:r>
    </w:p>
    <w:p>
      <w:pPr>
        <w:pStyle w:val="ListNumber"/>
      </w:pPr>
      <w:r>
        <w:t>4. Delhi, Lahore, Agra, Mecca</w:t>
      </w:r>
    </w:p>
    <w:p>
      <w:pPr>
        <w:pStyle w:val="ListNumber"/>
      </w:pPr>
      <w:r>
        <w:t>5. Slave Dynasty, Khilji Dynasty, Mughal Dynasty, Tughlaq Dynasty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